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埃特加·凯雷特作品系列  突然，响起一阵敲门声</w:t>
      </w:r>
    </w:p>
    <w:p>
      <w:r>
        <w:rPr>
          <w:rFonts w:ascii="宋体" w:hAnsi="宋体" w:eastAsia="宋体"/>
          <w:sz w:val="24"/>
        </w:rPr>
        <w:t>（以）埃特加·凯雷特著；楼武挺译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埃特加·凯雷特作品系列  突然，响起一阵敲门声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（以）埃特加·凯雷特著；楼武挺译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本书出售、求购地址：https://www.jiaokey.com/book/detail/14136087.html</w:t>
      </w:r>
    </w:p>
    <w:p>
      <w:r>
        <w:t>更多相关图书推荐：https://www.jiaokey.com</w:t>
      </w:r>
    </w:p>
    <w:p>
      <w:r>
        <w:t>（以）埃特加·凯雷特著；楼武挺译 其他作品：https://www.jiaokey.com/tag/（以）埃特加·凯雷特著；楼武挺译.html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关键词搜索：https://www.jiaokey.com/tag/埃特加·凯雷特作品系列  突然，响起一阵敲门声.html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