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11.0入门  进阶  精通  第2版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11.0入门  进阶  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本书出售、求购地址：https://www.jiaokey.com/book/detail/14136053.html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11.0入门  进阶  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