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Cocos2d-x实战  C++卷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Cocos2d-x实战  C++卷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本书出售、求购地址：https://www.jiaokey.com/book/detail/14136050.html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关键词搜索：https://www.jiaokey.com/tag/Cocos2d-x实战  C++卷.html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