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Hadoop安全  影印版</w:t>
      </w:r>
    </w:p>
    <w:p>
      <w:r>
        <w:rPr>
          <w:rFonts w:ascii="宋体" w:hAnsi="宋体" w:eastAsia="宋体"/>
          <w:sz w:val="24"/>
        </w:rPr>
        <w:t>（美）本·斯皮维（Ben Spivey），（美）乔伊·爱彻利维亚（Joey Echeverria）著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Hadoop安全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（美）本·斯皮维（Ben Spivey），（美）乔伊·爱彻利维亚（Joey Echeverria）著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本书出售、求购地址：https://www.jiaokey.com/book/detail/14136042.html</w:t>
      </w:r>
    </w:p>
    <w:p>
      <w:r>
        <w:t>更多相关图书推荐：https://www.jiaokey.com</w:t>
      </w:r>
    </w:p>
    <w:p>
      <w:r>
        <w:t>（美）本·斯皮维（Ben Spivey），（美）乔伊·爱彻利维亚（Joey Echeverria）著 其他作品：https://www.jiaokey.com/tag/（美）本·斯皮维（Ben Spivey），（美）乔伊·爱彻利维亚（Joey Echeverria）著.html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关键词搜索：https://www.jiaokey.com/tag/Hadoop安全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