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数据挖掘算法原理与实现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数据挖掘算法原理与实现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本书出售、求购地址：https://www.jiaokey.com/book/detail/14136027.html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关键词搜索：https://www.jiaokey.com/tag/数据挖掘算法原理与实现.html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