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可变目标C编译器  设计与实现</w:t>
      </w:r>
    </w:p>
    <w:p>
      <w:r>
        <w:rPr>
          <w:rFonts w:ascii="宋体" w:hAnsi="宋体" w:eastAsia="宋体"/>
          <w:sz w:val="24"/>
        </w:rPr>
        <w:t>（美）克里斯多夫 W.弗雷泽（Christopher W.Fraser）；（美）戴维·R.汉森（David R.Hanson）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可变目标C编译器  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（美）克里斯多夫 W.弗雷泽（Christopher W.Fraser）；（美）戴维·R.汉森（David R.Hanson）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本书出售、求购地址：https://www.jiaokey.com/book/detail/14136026.html</w:t>
      </w:r>
    </w:p>
    <w:p>
      <w:r>
        <w:t>更多相关图书推荐：https://www.jiaokey.com</w:t>
      </w:r>
    </w:p>
    <w:p>
      <w:r>
        <w:t>（美）克里斯多夫 W.弗雷泽（Christopher W.Fraser）；（美）戴维·R.汉森（David R.Hanson） 其他作品：https://www.jiaokey.com/tag/（美）克里斯多夫 W.弗雷泽（Christopher W.Fraser）；（美）戴维·R.汉森（David R.Hanson）.html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关键词搜索：https://www.jiaokey.com/tag/可变目标C编译器  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