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Cocos2d-x实战  Lua卷  第2版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Cocos2d-x实战  Lua卷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本书出售、求购地址：https://www.jiaokey.com/book/detail/14136025.html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关键词搜索：https://www.jiaokey.com/tag/Cocos2d-x实战  Lua卷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