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红色智库  红四方面军  下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红色智库  红四方面军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本书出售、求购地址：https://www.jiaokey.com/book/detail/14135977.html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关键词搜索：https://www.jiaokey.com/tag/红色智库  红四方面军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