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网络智能化联合作战体系作战能力及其计算</w:t>
      </w:r>
    </w:p>
    <w:p>
      <w:r>
        <w:rPr>
          <w:rFonts w:ascii="宋体" w:hAnsi="宋体" w:eastAsia="宋体"/>
          <w:sz w:val="24"/>
        </w:rPr>
        <w:t>刘兴，蓝羽石，赵捷著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网络智能化联合作战体系作战能力及其计算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刘兴，蓝羽石，赵捷著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本书出售、求购地址：https://www.jiaokey.com/book/detail/14135940.html</w:t>
      </w:r>
    </w:p>
    <w:p>
      <w:r>
        <w:t>更多相关图书推荐：https://www.jiaokey.com</w:t>
      </w:r>
    </w:p>
    <w:p>
      <w:r>
        <w:t>刘兴，蓝羽石，赵捷著 其他作品：https://www.jiaokey.com/tag/刘兴，蓝羽石，赵捷著.html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关键词搜索：https://www.jiaokey.com/tag/网络智能化联合作战体系作战能力及其计算.html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