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21世纪海军创新  冷战后的美国海军研究局</w:t>
      </w:r>
    </w:p>
    <w:p>
      <w:r>
        <w:rPr>
          <w:rFonts w:ascii="宋体" w:hAnsi="宋体" w:eastAsia="宋体"/>
          <w:sz w:val="24"/>
        </w:rPr>
        <w:t>（美）罗伯特·布德瑞著；黄林，刘小妹译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21世纪海军创新  冷战后的美国海军研究局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（美）罗伯特·布德瑞著；黄林，刘小妹译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本书出售、求购地址：https://www.jiaokey.com/book/detail/14135929.html</w:t>
      </w:r>
    </w:p>
    <w:p>
      <w:r>
        <w:t>更多相关图书推荐：https://www.jiaokey.com</w:t>
      </w:r>
    </w:p>
    <w:p>
      <w:r>
        <w:t>（美）罗伯特·布德瑞著；黄林，刘小妹译 其他作品：https://www.jiaokey.com/tag/（美）罗伯特·布德瑞著；黄林，刘小妹译.html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关键词搜索：https://www.jiaokey.com/tag/21世纪海军创新  冷战后的美国海军研究局.html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