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装备数据工程导论</w:t>
      </w:r>
    </w:p>
    <w:p>
      <w:r>
        <w:rPr>
          <w:rFonts w:ascii="宋体" w:hAnsi="宋体" w:eastAsia="宋体"/>
          <w:sz w:val="24"/>
        </w:rPr>
        <w:t>齐剑锋，李三群，杨素敏等著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装备数据工程导论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齐剑锋，李三群，杨素敏等著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本书出售、求购地址：https://www.jiaokey.com/book/detail/14135898.html</w:t>
      </w:r>
    </w:p>
    <w:p>
      <w:r>
        <w:t>更多相关图书推荐：https://www.jiaokey.com</w:t>
      </w:r>
    </w:p>
    <w:p>
      <w:r>
        <w:t>齐剑锋，李三群，杨素敏等著 其他作品：https://www.jiaokey.com/tag/齐剑锋，李三群，杨素敏等著.html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关键词搜索：https://www.jiaokey.com/tag/装备数据工程导论.html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