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高等政法院校法学主干课程教材  商法学  第3版</w:t>
      </w:r>
    </w:p>
    <w:p>
      <w:r>
        <w:rPr>
          <w:rFonts w:ascii="宋体" w:hAnsi="宋体" w:eastAsia="宋体"/>
          <w:sz w:val="24"/>
        </w:rPr>
        <w:t>覃有土主编；王卫国，赵万一副主编；赵万一，高在敏等撰稿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高等政法院校法学主干课程教材  商法学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覃有土主编；王卫国，赵万一副主编；赵万一，高在敏等撰稿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本书出售、求购地址：https://www.jiaokey.com/book/detail/14135862.html</w:t>
      </w:r>
    </w:p>
    <w:p>
      <w:r>
        <w:t>更多相关图书推荐：https://www.jiaokey.com</w:t>
      </w:r>
    </w:p>
    <w:p>
      <w:r>
        <w:t>覃有土主编；王卫国，赵万一副主编；赵万一，高在敏等撰稿 其他作品：https://www.jiaokey.com/tag/覃有土主编；王卫国，赵万一副主编；赵万一，高在敏等撰稿.html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关键词搜索：https://www.jiaokey.com/tag/高等政法院校法学主干课程教材  商法学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