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  50  抗日烽火中的文化救亡</w:t>
      </w:r>
    </w:p>
    <w:p>
      <w:r>
        <w:t>作者：海南省文化交流促进会编著</w:t>
      </w:r>
    </w:p>
    <w:p>
      <w:r>
        <w:t>出版社：海口:南海出版公司,2015.12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红色记忆  50  抗日烽火中的文化救亡 评论地址：https://www.jiaokey.com/book/detail/14135829.html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