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书名：事功行德  杭州核心价值的实践</w:t>
      </w:r>
    </w:p>
    <w:p>
      <w:r>
        <w:t>作者：傅德田著</w:t>
      </w:r>
    </w:p>
    <w:p>
      <w:r>
        <w:t>出版社：杭州:浙江大学出版社,2015.12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事功行德  杭州核心价值的实践 评论地址：https://www.jiaokey.com/book/detail/14135815.html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