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书名：现代化进程中的家庭  中国和俄罗斯</w:t>
      </w:r>
    </w:p>
    <w:p>
      <w:r>
        <w:t>作者：徐安琪，（俄）И·И·叶列谢耶芙娜主编</w:t>
      </w:r>
    </w:p>
    <w:p>
      <w:r>
        <w:t>出版社：上海：上海社会科学院出版社</w:t>
      </w:r>
    </w:p>
    <w:p>
      <w:r>
        <w:t>出版日期：2016.06</w:t>
      </w:r>
    </w:p>
    <w:p>
      <w:r>
        <w:t>总页数：344</w:t>
      </w:r>
    </w:p>
    <w:p>
      <w:r>
        <w:t>更多请访问教客网: www.jiaokey.com</w:t>
      </w:r>
    </w:p>
    <w:p>
      <w:r>
        <w:t>现代化进程中的家庭  中国和俄罗斯 评论地址：https://www.jiaokey.com/book/detail/14135812.html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