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书名：论转型期价值观建设</w:t>
      </w:r>
    </w:p>
    <w:p>
      <w:r>
        <w:t>作者：董承耕著</w:t>
      </w:r>
    </w:p>
    <w:p>
      <w:r>
        <w:t>出版社：厦门：厦门大学出版社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论转型期价值观建设 评论地址：https://www.jiaokey.com/book/detail/14135797.html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