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别让事实游走在迷雾中  武雪梅发表时评选</w:t>
      </w:r>
    </w:p>
    <w:p>
      <w:r>
        <w:rPr>
          <w:rFonts w:ascii="宋体" w:hAnsi="宋体" w:eastAsia="宋体"/>
          <w:sz w:val="24"/>
        </w:rPr>
        <w:t>武雪梅著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别让事实游走在迷雾中  武雪梅发表时评选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本书出售、求购地址：https://www.jiaokey.com/book/detail/14135789.html</w:t>
      </w:r>
    </w:p>
    <w:p>
      <w:r>
        <w:t>更多相关图书推荐：https://www.jiaokey.com</w:t>
      </w:r>
    </w:p>
    <w:p>
      <w:r>
        <w:t>武雪梅著 其他作品：https://www.jiaokey.com/tag/武雪梅著.html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关键词搜索：https://www.jiaokey.com/tag/别让事实游走在迷雾中  武雪梅发表时评选.html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