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书名：直击自贸区  从投资贸易便利到共享金融创新红利步步为赢</w:t>
      </w:r>
    </w:p>
    <w:p>
      <w:r>
        <w:t>作者：孟庆伟，方辉，郝红波著</w:t>
      </w:r>
    </w:p>
    <w:p>
      <w:r>
        <w:t>出版社：北京:中国海关出版社,2016.03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直击自贸区  从投资贸易便利到共享金融创新红利步步为赢 评论地址：https://www.jiaokey.com/book/detail/14135761.html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