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集中连片特困地区产业扶贫问题研究</w:t>
      </w:r>
    </w:p>
    <w:p>
      <w:r>
        <w:rPr>
          <w:rFonts w:ascii="宋体" w:hAnsi="宋体" w:eastAsia="宋体"/>
          <w:sz w:val="24"/>
        </w:rPr>
        <w:t>刘璐琳，著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集中连片特困地区产业扶贫问题研究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刘璐琳，著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本书出售、求购地址：https://www.jiaokey.com/book/detail/14135749.html</w:t>
      </w:r>
    </w:p>
    <w:p>
      <w:r>
        <w:t>更多相关图书推荐：https://www.jiaokey.com</w:t>
      </w:r>
    </w:p>
    <w:p>
      <w:r>
        <w:t>刘璐琳，著 其他作品：https://www.jiaokey.com/tag/刘璐琳，著.html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关键词搜索：https://www.jiaokey.com/tag/集中连片特困地区产业扶贫问题研究.html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