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中国攀升全球价值链  实现机制与战略调整</w:t>
      </w:r>
    </w:p>
    <w:p>
      <w:r>
        <w:rPr>
          <w:rFonts w:ascii="宋体" w:hAnsi="宋体" w:eastAsia="宋体"/>
          <w:sz w:val="24"/>
        </w:rPr>
        <w:t>戴翔著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中国攀升全球价值链  实现机制与战略调整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本书出售、求购地址：https://www.jiaokey.com/book/detail/14135734.html</w:t>
      </w:r>
    </w:p>
    <w:p>
      <w:r>
        <w:t>更多相关图书推荐：https://www.jiaokey.com</w:t>
      </w:r>
    </w:p>
    <w:p>
      <w:r>
        <w:t>戴翔著 其他作品：https://www.jiaokey.com/tag/戴翔著.html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关键词搜索：https://www.jiaokey.com/tag/中国攀升全球价值链  实现机制与战略调整.html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