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书名：当前我国劳动基准面临的问题和对策研究</w:t>
      </w:r>
    </w:p>
    <w:p>
      <w:r>
        <w:t>作者：李娟著</w:t>
      </w:r>
    </w:p>
    <w:p>
      <w:r>
        <w:t>出版社：北京：中国言实出版社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当前我国劳动基准面临的问题和对策研究 评论地址：https://www.jiaokey.com/book/detail/14135719.html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