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文化产业投入占用产出研究  以河南省为例</w:t>
      </w:r>
    </w:p>
    <w:p>
      <w:r>
        <w:rPr>
          <w:rFonts w:ascii="宋体" w:hAnsi="宋体" w:eastAsia="宋体"/>
          <w:sz w:val="24"/>
        </w:rPr>
        <w:t>王志标著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文化产业投入占用产出研究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本书出售、求购地址：https://www.jiaokey.com/book/detail/14135711.html</w:t>
      </w:r>
    </w:p>
    <w:p>
      <w:r>
        <w:t>更多相关图书推荐：https://www.jiaokey.com</w:t>
      </w:r>
    </w:p>
    <w:p>
      <w:r>
        <w:t>王志标著 其他作品：https://www.jiaokey.com/tag/王志标著.html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关键词搜索：https://www.jiaokey.com/tag/文化产业投入占用产出研究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