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SCP范式下住宅价格波动研究</w:t>
      </w:r>
    </w:p>
    <w:p>
      <w:r>
        <w:rPr>
          <w:rFonts w:ascii="宋体" w:hAnsi="宋体" w:eastAsia="宋体"/>
          <w:sz w:val="24"/>
        </w:rPr>
        <w:t>杜凤霞，杨占昌，陈立文著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SCP范式下住宅价格波动研究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杜凤霞，杨占昌，陈立文著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本书出售、求购地址：https://www.jiaokey.com/book/detail/14135705.html</w:t>
      </w:r>
    </w:p>
    <w:p>
      <w:r>
        <w:t>更多相关图书推荐：https://www.jiaokey.com</w:t>
      </w:r>
    </w:p>
    <w:p>
      <w:r>
        <w:t>杜凤霞，杨占昌，陈立文著 其他作品：https://www.jiaokey.com/tag/杜凤霞，杨占昌，陈立文著.html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关键词搜索：https://www.jiaokey.com/tag/SCP范式下住宅价格波动研究.html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