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书名：区域经济新常态产业发展与地方税收  贵港西江经济带发展研究</w:t>
      </w:r>
    </w:p>
    <w:p>
      <w:r>
        <w:t>作者：吴润元主编</w:t>
      </w:r>
    </w:p>
    <w:p>
      <w:r>
        <w:t>出版社：南宁：广西人民出版社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区域经济新常态产业发展与地方税收  贵港西江经济带发展研究 评论地址：https://www.jiaokey.com/book/detail/14135701.html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