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书名：后乡土社会的公共文化重构  基于台州市黄岩区农村文化礼堂的调查</w:t>
      </w:r>
    </w:p>
    <w:p>
      <w:r>
        <w:t>作者：高飞等著</w:t>
      </w:r>
    </w:p>
    <w:p>
      <w:r>
        <w:t>出版社：杭州：西泠印社</w:t>
      </w:r>
    </w:p>
    <w:p>
      <w:r>
        <w:t>出版日期：2016.02</w:t>
      </w:r>
    </w:p>
    <w:p>
      <w:r>
        <w:t>总页数：215</w:t>
      </w:r>
    </w:p>
    <w:p>
      <w:r>
        <w:t>更多请访问教客网: www.jiaokey.com</w:t>
      </w:r>
    </w:p>
    <w:p>
      <w:r>
        <w:t>后乡土社会的公共文化重构  基于台州市黄岩区农村文化礼堂的调查 评论地址：https://www.jiaokey.com/book/detail/14135690.html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