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ISO9001 2015新版质量管理体系详解与案例文件汇编</w:t>
      </w:r>
    </w:p>
    <w:p>
      <w:r>
        <w:rPr>
          <w:rFonts w:ascii="宋体" w:hAnsi="宋体" w:eastAsia="宋体"/>
          <w:sz w:val="24"/>
        </w:rPr>
        <w:t>谭洪华著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ISO9001 2015新版质量管理体系详解与案例文件汇编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本书出售、求购地址：https://www.jiaokey.com/book/detail/14135672.html</w:t>
      </w:r>
    </w:p>
    <w:p>
      <w:r>
        <w:t>更多相关图书推荐：https://www.jiaokey.com</w:t>
      </w:r>
    </w:p>
    <w:p>
      <w:r>
        <w:t>谭洪华著 其他作品：https://www.jiaokey.com/tag/谭洪华著.html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关键词搜索：https://www.jiaokey.com/tag/ISO9001 2015新版质量管理体系详解与案例文件汇编.html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