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革命策略与合作运动  革命动员视角下中共农业互助合作运动研究  1927-1949版</w:t>
      </w:r>
    </w:p>
    <w:p>
      <w:r>
        <w:rPr>
          <w:rFonts w:ascii="宋体" w:hAnsi="宋体" w:eastAsia="宋体"/>
          <w:sz w:val="24"/>
        </w:rPr>
        <w:t>魏本权著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革命策略与合作运动  革命动员视角下中共农业互助合作运动研究  1927-1949版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本书出售、求购地址：https://www.jiaokey.com/book/detail/14135657.html</w:t>
      </w:r>
    </w:p>
    <w:p>
      <w:r>
        <w:t>更多相关图书推荐：https://www.jiaokey.com</w:t>
      </w:r>
    </w:p>
    <w:p>
      <w:r>
        <w:t>魏本权著 其他作品：https://www.jiaokey.com/tag/魏本权著.html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关键词搜索：https://www.jiaokey.com/tag/革命策略与合作运动  革命动员视角下中共农业互助合作运动研究  1927-1949版.html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