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书名：不停歇的创新  李德仁院士学成归国30年回顾</w:t>
      </w:r>
    </w:p>
    <w:p>
      <w:r>
        <w:t>作者：杨欣欣，肖珊，严航主编；杨旭，蔡列飞，沈欣副主编</w:t>
      </w:r>
    </w:p>
    <w:p>
      <w:r>
        <w:t>出版社：武汉：武汉大学出版社</w:t>
      </w:r>
    </w:p>
    <w:p>
      <w:r>
        <w:t>出版日期：2016.08</w:t>
      </w:r>
    </w:p>
    <w:p>
      <w:r>
        <w:t>总页数：436</w:t>
      </w:r>
    </w:p>
    <w:p>
      <w:r>
        <w:t>更多请访问教客网: www.jiaokey.com</w:t>
      </w:r>
    </w:p>
    <w:p>
      <w:r>
        <w:t>不停歇的创新  李德仁院士学成归国30年回顾 评论地址：https://www.jiaokey.com/book/detail/14135655.html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