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书名：欧美政制史</w:t>
      </w:r>
    </w:p>
    <w:p>
      <w:r>
        <w:t>作者:（英）柏特利著；邓公玄译</w:t>
      </w:r>
    </w:p>
    <w:p>
      <w:r>
        <w:t>出版社:郑州:河南人民出版社,2016.04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欧美政制史评论地址：https://www.jiaokey.com/book/detail/14135646.html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