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农村可再生能源发展路径  基于多准则的分析</w:t>
      </w:r>
    </w:p>
    <w:p>
      <w:r>
        <w:rPr>
          <w:rFonts w:ascii="宋体" w:hAnsi="宋体" w:eastAsia="宋体"/>
          <w:sz w:val="24"/>
        </w:rPr>
        <w:t>唐松林著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农村可再生能源发展路径  基于多准则的分析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本书出售、求购地址：https://www.jiaokey.com/book/detail/14135627.html</w:t>
      </w:r>
    </w:p>
    <w:p>
      <w:r>
        <w:t>更多相关图书推荐：https://www.jiaokey.com</w:t>
      </w:r>
    </w:p>
    <w:p>
      <w:r>
        <w:t>唐松林著 其他作品：https://www.jiaokey.com/tag/唐松林著.html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关键词搜索：https://www.jiaokey.com/tag/农村可再生能源发展路径  基于多准则的分析.html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