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书名：欧亚茶马古道源头  羊楼洞  传统村落未来之路研究</w:t>
      </w:r>
    </w:p>
    <w:p>
      <w:r>
        <w:t>作者：袁露，黄翔著</w:t>
      </w:r>
    </w:p>
    <w:p>
      <w:r>
        <w:t>出版社：天津：天津大学出版社</w:t>
      </w:r>
    </w:p>
    <w:p>
      <w:r>
        <w:t>出版日期：2016.05</w:t>
      </w:r>
    </w:p>
    <w:p>
      <w:r>
        <w:t>总页数：166</w:t>
      </w:r>
    </w:p>
    <w:p>
      <w:r>
        <w:t>更多请访问教客网: www.jiaokey.com</w:t>
      </w:r>
    </w:p>
    <w:p>
      <w:r>
        <w:t>欧亚茶马古道源头  羊楼洞  传统村落未来之路研究 评论地址：https://www.jiaokey.com/book/detail/14135625.html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