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外部冲击  资本管制与外汇储备策略</w:t>
      </w:r>
    </w:p>
    <w:p>
      <w:r>
        <w:rPr>
          <w:rFonts w:ascii="宋体" w:hAnsi="宋体" w:eastAsia="宋体"/>
          <w:sz w:val="24"/>
        </w:rPr>
        <w:t>魏晓云，韩立岩著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外部冲击  资本管制与外汇储备策略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魏晓云，韩立岩著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本书出售、求购地址：https://www.jiaokey.com/book/detail/14135583.html</w:t>
      </w:r>
    </w:p>
    <w:p>
      <w:r>
        <w:t>更多相关图书推荐：https://www.jiaokey.com</w:t>
      </w:r>
    </w:p>
    <w:p>
      <w:r>
        <w:t>魏晓云，韩立岩著 其他作品：https://www.jiaokey.com/tag/魏晓云，韩立岩著.html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关键词搜索：https://www.jiaokey.com/tag/外部冲击  资本管制与外汇储备策略.html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