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书名：煤矿循环经济复杂系统评价与实证研究</w:t>
      </w:r>
    </w:p>
    <w:p>
      <w:r>
        <w:t>作者:宋华岭，李春蕾，谭梅著</w:t>
      </w:r>
    </w:p>
    <w:p>
      <w:r>
        <w:t>出版社:成都：西南交通大学出版社</w:t>
      </w:r>
    </w:p>
    <w:p>
      <w:r>
        <w:t>出版日期：2015.06</w:t>
      </w:r>
    </w:p>
    <w:p>
      <w:r>
        <w:t>总页数：194</w:t>
      </w:r>
    </w:p>
    <w:p>
      <w:r>
        <w:t>更多请访问教客网:www.jiaokey.com</w:t>
      </w:r>
    </w:p>
    <w:p>
      <w:r>
        <w:t>煤矿循环经济复杂系统评价与实证研究评论地址：https://www.jiaokey.com/book/detail/14135577.html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