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企业内部控制质量研究  来自沪市上市公司的经验证据</w:t>
      </w:r>
    </w:p>
    <w:p>
      <w:r>
        <w:rPr>
          <w:rFonts w:ascii="宋体" w:hAnsi="宋体" w:eastAsia="宋体"/>
          <w:sz w:val="24"/>
        </w:rPr>
        <w:t>王加灿著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企业内部控制质量研究  来自沪市上市公司的经验证据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本书出售、求购地址：https://www.jiaokey.com/book/detail/14135555.html</w:t>
      </w:r>
    </w:p>
    <w:p>
      <w:r>
        <w:t>更多相关图书推荐：https://www.jiaokey.com</w:t>
      </w:r>
    </w:p>
    <w:p>
      <w:r>
        <w:t>王加灿著 其他作品：https://www.jiaokey.com/tag/王加灿著.html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关键词搜索：https://www.jiaokey.com/tag/企业内部控制质量研究  来自沪市上市公司的经验证据.html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