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书名：企业专利应用实务100问</w:t>
      </w:r>
    </w:p>
    <w:p>
      <w:r>
        <w:t>作者：韩秀成，盛小列，郑浩峻主编</w:t>
      </w:r>
    </w:p>
    <w:p>
      <w:r>
        <w:t>出版社：北京:科学普及出版社,2016.05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企业专利应用实务100问 评论地址：https://www.jiaokey.com/book/detail/14135547.html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