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农村土地流转与农民养老  基于西部少数民族地区现状的研究</w:t>
      </w:r>
    </w:p>
    <w:p>
      <w:r>
        <w:rPr>
          <w:rFonts w:ascii="宋体" w:hAnsi="宋体" w:eastAsia="宋体"/>
          <w:sz w:val="24"/>
        </w:rPr>
        <w:t>崔瑛，张焱，张怡帆著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农村土地流转与农民养老  基于西部少数民族地区现状的研究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崔瑛，张焱，张怡帆著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本书出售、求购地址：https://www.jiaokey.com/book/detail/14135535.html</w:t>
      </w:r>
    </w:p>
    <w:p>
      <w:r>
        <w:t>更多相关图书推荐：https://www.jiaokey.com</w:t>
      </w:r>
    </w:p>
    <w:p>
      <w:r>
        <w:t>崔瑛，张焱，张怡帆著 其他作品：https://www.jiaokey.com/tag/崔瑛，张焱，张怡帆著.html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关键词搜索：https://www.jiaokey.com/tag/农村土地流转与农民养老  基于西部少数民族地区现状的研究.html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