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金融检察年刊  2015  金融检察与金融改革</w:t>
      </w:r>
    </w:p>
    <w:p>
      <w:r>
        <w:rPr>
          <w:rFonts w:ascii="宋体" w:hAnsi="宋体" w:eastAsia="宋体"/>
          <w:sz w:val="24"/>
        </w:rPr>
        <w:t>张本才主编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金融检察年刊  2015  金融检察与金融改革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本书出售、求购地址：https://www.jiaokey.com/book/detail/14135518.html</w:t>
      </w:r>
    </w:p>
    <w:p>
      <w:r>
        <w:t>更多相关图书推荐：https://www.jiaokey.com</w:t>
      </w:r>
    </w:p>
    <w:p>
      <w:r>
        <w:t>张本才主编 其他作品：https://www.jiaokey.com/tag/张本才主编.html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关键词搜索：https://www.jiaokey.com/tag/金融检察年刊  2015  金融检察与金融改革.html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