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农村电商新生态  互联网+带来的机遇与挑战</w:t>
      </w:r>
    </w:p>
    <w:p>
      <w:r>
        <w:rPr>
          <w:rFonts w:ascii="宋体" w:hAnsi="宋体" w:eastAsia="宋体"/>
          <w:sz w:val="24"/>
        </w:rPr>
        <w:t>崔丽丽，潘善琳等著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农村电商新生态  互联网+带来的机遇与挑战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崔丽丽，潘善琳等著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本书出售、求购地址：https://www.jiaokey.com/book/detail/14135501.html</w:t>
      </w:r>
    </w:p>
    <w:p>
      <w:r>
        <w:t>更多相关图书推荐：https://www.jiaokey.com</w:t>
      </w:r>
    </w:p>
    <w:p>
      <w:r>
        <w:t>崔丽丽，潘善琳等著 其他作品：https://www.jiaokey.com/tag/崔丽丽，潘善琳等著.html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关键词搜索：https://www.jiaokey.com/tag/农村电商新生态  互联网+带来的机遇与挑战.html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