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书名：俄国犹太人研究  18世纪末-1917年</w:t>
      </w:r>
    </w:p>
    <w:p>
      <w:r>
        <w:t>作者：郭宇春著</w:t>
      </w:r>
    </w:p>
    <w:p>
      <w:r>
        <w:t>出版社：哈尔滨:黑龙江人民出版社,2015.11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俄国犹太人研究  18世纪末-1917年 评论地址：https://www.jiaokey.com/book/detail/14135484.html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