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规制变革  中国媒介融合发展的路径选择研究</w:t>
      </w:r>
    </w:p>
    <w:p>
      <w:r>
        <w:rPr>
          <w:rFonts w:ascii="宋体" w:hAnsi="宋体" w:eastAsia="宋体"/>
          <w:sz w:val="24"/>
        </w:rPr>
        <w:t>徐轶瑛著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规制变革  中国媒介融合发展的路径选择研究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徐轶瑛著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本书出售、求购地址：https://www.jiaokey.com/book/detail/14135478.html</w:t>
      </w:r>
    </w:p>
    <w:p>
      <w:r>
        <w:t>更多相关图书推荐：https://www.jiaokey.com</w:t>
      </w:r>
    </w:p>
    <w:p>
      <w:r>
        <w:t>徐轶瑛著 其他作品：https://www.jiaokey.com/tag/徐轶瑛著.html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关键词搜索：https://www.jiaokey.com/tag/规制变革  中国媒介融合发展的路径选择研究.html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