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事实与真相  解读日本第二次侵华战争  英文</w:t>
      </w:r>
    </w:p>
    <w:p>
      <w:r>
        <w:rPr>
          <w:rFonts w:ascii="宋体" w:hAnsi="宋体" w:eastAsia="宋体"/>
          <w:sz w:val="24"/>
        </w:rPr>
        <w:t>唐永亮编著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事实与真相  解读日本第二次侵华战争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本书出售、求购地址：https://www.jiaokey.com/book/detail/14135467.html</w:t>
      </w:r>
    </w:p>
    <w:p>
      <w:r>
        <w:t>更多相关图书推荐：https://www.jiaokey.com</w:t>
      </w:r>
    </w:p>
    <w:p>
      <w:r>
        <w:t>唐永亮编著 其他作品：https://www.jiaokey.com/tag/唐永亮编著.html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关键词搜索：https://www.jiaokey.com/tag/事实与真相  解读日本第二次侵华战争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