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土地宏观调控政策工具体系构建与调控预警评价  以安徽省为例</w:t>
      </w:r>
    </w:p>
    <w:p>
      <w:r>
        <w:rPr>
          <w:rFonts w:ascii="宋体" w:hAnsi="宋体" w:eastAsia="宋体"/>
          <w:sz w:val="24"/>
        </w:rPr>
        <w:t>秦静著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土地宏观调控政策工具体系构建与调控预警评价  以安徽省为例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本书出售、求购地址：https://www.jiaokey.com/book/detail/14135447.html</w:t>
      </w:r>
    </w:p>
    <w:p>
      <w:r>
        <w:t>更多相关图书推荐：https://www.jiaokey.com</w:t>
      </w:r>
    </w:p>
    <w:p>
      <w:r>
        <w:t>秦静著 其他作品：https://www.jiaokey.com/tag/秦静著.html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关键词搜索：https://www.jiaokey.com/tag/土地宏观调控政策工具体系构建与调控预警评价  以安徽省为例.html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