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武汉城市圈空间经济差距研究  基于制造业集聚的视角</w:t>
      </w:r>
    </w:p>
    <w:p>
      <w:r>
        <w:rPr>
          <w:rFonts w:ascii="宋体" w:hAnsi="宋体" w:eastAsia="宋体"/>
          <w:sz w:val="24"/>
        </w:rPr>
        <w:t>曾光，李菲著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武汉城市圈空间经济差距研究  基于制造业集聚的视角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曾光，李菲著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本书出售、求购地址：https://www.jiaokey.com/book/detail/14135435.html</w:t>
      </w:r>
    </w:p>
    <w:p>
      <w:r>
        <w:t>更多相关图书推荐：https://www.jiaokey.com</w:t>
      </w:r>
    </w:p>
    <w:p>
      <w:r>
        <w:t>曾光，李菲著 其他作品：https://www.jiaokey.com/tag/曾光，李菲著.html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关键词搜索：https://www.jiaokey.com/tag/武汉城市圈空间经济差距研究  基于制造业集聚的视角.html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