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国家可持续发展实验区创新能力评价报告  2014版</w:t>
      </w:r>
    </w:p>
    <w:p>
      <w:r>
        <w:rPr>
          <w:rFonts w:ascii="宋体" w:hAnsi="宋体" w:eastAsia="宋体"/>
          <w:sz w:val="24"/>
        </w:rPr>
        <w:t>中国21世纪议程管理中心编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国家可持续发展实验区创新能力评价报告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本书出售、求购地址：https://www.jiaokey.com/book/detail/14135414.html</w:t>
      </w:r>
    </w:p>
    <w:p>
      <w:r>
        <w:t>更多相关图书推荐：https://www.jiaokey.com</w:t>
      </w:r>
    </w:p>
    <w:p>
      <w:r>
        <w:t>中国21世纪议程管理中心编 其他作品：https://www.jiaokey.com/tag/中国21世纪议程管理中心编.html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关键词搜索：https://www.jiaokey.com/tag/国家可持续发展实验区创新能力评价报告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