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书名：基层微腐败典型案例剖析</w:t>
      </w:r>
    </w:p>
    <w:p>
      <w:r>
        <w:t>作者：本书编委会</w:t>
      </w:r>
    </w:p>
    <w:p>
      <w:r>
        <w:t>出版社：北京:中国方正出版社,2016.06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基层微腐败典型案例剖析 评论地址：https://www.jiaokey.com/book/detail/14135408.html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