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交通成本、劳动力流动与区域经济差异  新经济地理学透视</w:t>
      </w:r>
    </w:p>
    <w:p>
      <w:r>
        <w:rPr>
          <w:rFonts w:ascii="宋体" w:hAnsi="宋体" w:eastAsia="宋体"/>
          <w:sz w:val="24"/>
        </w:rPr>
        <w:t>谢燮，杨开忠著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交通成本、劳动力流动与区域经济差异  新经济地理学透视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本书出售、求购地址：https://www.jiaokey.com/book/detail/14135403.html</w:t>
      </w:r>
    </w:p>
    <w:p>
      <w:r>
        <w:t>更多相关图书推荐：https://www.jiaokey.com</w:t>
      </w:r>
    </w:p>
    <w:p>
      <w:r>
        <w:t>谢燮，杨开忠著 其他作品：https://www.jiaokey.com/tag/谢燮，杨开忠著.html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关键词搜索：https://www.jiaokey.com/tag/交通成本、劳动力流动与区域经济差异  新经济地理学透视.html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