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书名：团队时间协调机制研究  一种新的时间管理策略</w:t>
      </w:r>
    </w:p>
    <w:p>
      <w:r>
        <w:t>作者：岑杰著</w:t>
      </w:r>
    </w:p>
    <w:p>
      <w:r>
        <w:t>出版社：杭州：浙江工商大学出版社</w:t>
      </w:r>
    </w:p>
    <w:p>
      <w:r>
        <w:t>出版日期：2016.07</w:t>
      </w:r>
    </w:p>
    <w:p>
      <w:r>
        <w:t>总页数：212</w:t>
      </w:r>
    </w:p>
    <w:p>
      <w:r>
        <w:t>更多请访问教客网: www.jiaokey.com</w:t>
      </w:r>
    </w:p>
    <w:p>
      <w:r>
        <w:t>团队时间协调机制研究  一种新的时间管理策略 评论地址：https://www.jiaokey.com/book/detail/14135397.html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