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少年儿童成长知识库  成语三百则</w:t>
      </w:r>
    </w:p>
    <w:p>
      <w:r>
        <w:rPr>
          <w:rFonts w:ascii="宋体" w:hAnsi="宋体" w:eastAsia="宋体"/>
          <w:sz w:val="24"/>
        </w:rPr>
        <w:t>一芳编绘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少年儿童成长知识库  成语三百则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一芳编绘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本书出售、求购地址：https://www.jiaokey.com/book/detail/14135391.html</w:t>
      </w:r>
    </w:p>
    <w:p>
      <w:r>
        <w:t>更多相关图书推荐：https://www.jiaokey.com</w:t>
      </w:r>
    </w:p>
    <w:p>
      <w:r>
        <w:t>一芳编绘 其他作品：https://www.jiaokey.com/tag/一芳编绘.html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关键词搜索：https://www.jiaokey.com/tag/少年儿童成长知识库  成语三百则.html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