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少年儿童成长知识库  中华上下五千年  下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少年儿童成长知识库  中华上下五千年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本书出售、求购地址：https://www.jiaokey.com/book/detail/14135387.html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关键词搜索：https://www.jiaokey.com/tag/少年儿童成长知识库  中华上下五千年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