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书名：跳跳糖为什么能在嘴里“跳”？</w:t>
      </w:r>
    </w:p>
    <w:p>
      <w:r>
        <w:t>作者：于秉正主编</w:t>
      </w:r>
    </w:p>
    <w:p>
      <w:r>
        <w:t>出版社：北京:北京出版社,2009.06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跳跳糖为什么能在嘴里“跳”？ 评论地址：https://www.jiaokey.com/book/detail/14135375.html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